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Organisational Quick-Win Checklist</w:t>
      </w:r>
    </w:p>
    <w:p>
      <w:r>
        <w:t>Get organised fast with this easy-to-follow printable guide. It’s filled with practical, actionable tips to bring structure and clarity to your day.</w:t>
        <w:br/>
      </w:r>
    </w:p>
    <w:p>
      <w:pPr>
        <w:pStyle w:val="Heading2"/>
      </w:pPr>
      <w:r>
        <w:t>Declutter your workspace in under 30 minutes</w:t>
      </w:r>
    </w:p>
    <w:p>
      <w:r>
        <w:t>Start by clearing everything off your desk. Only put back what you use daily. Store the rest in drawers or containers. Wipe down surfaces and remove any visual distractions.</w:t>
      </w:r>
    </w:p>
    <w:p>
      <w:pPr>
        <w:pStyle w:val="Heading2"/>
      </w:pPr>
      <w:r>
        <w:t>Use our simple 3-step daily prioritisation method</w:t>
      </w:r>
    </w:p>
    <w:p>
      <w:r>
        <w:t>1. Write down everything on your to-do list.</w:t>
        <w:br/>
        <w:t>2. Highlight your top 3 must-do tasks.</w:t>
        <w:br/>
        <w:t>3. Block out focused time for each in your calendar.</w:t>
      </w:r>
    </w:p>
    <w:p>
      <w:pPr>
        <w:pStyle w:val="Heading2"/>
      </w:pPr>
      <w:r>
        <w:t>Clean up your digital desktop and inbox</w:t>
      </w:r>
    </w:p>
    <w:p>
      <w:r>
        <w:t>Delete unnecessary files and emails. Create folders for categories (e.g. Personal, Finance, Projects). Unsubscribe from mailing lists that no longer serve you.</w:t>
      </w:r>
    </w:p>
    <w:p>
      <w:pPr>
        <w:pStyle w:val="Heading2"/>
      </w:pPr>
      <w:r>
        <w:t>Identify one weekly goal and break it into mini actions</w:t>
      </w:r>
    </w:p>
    <w:p>
      <w:r>
        <w:t>Example: Goal = Organise filing cabinet.</w:t>
        <w:br/>
        <w:t>- Monday: Empty drawer</w:t>
        <w:br/>
        <w:t>- Tuesday: Shred old papers</w:t>
        <w:br/>
        <w:t>- Wednesday: Label files</w:t>
        <w:br/>
        <w:t>- Thursday: File documents</w:t>
        <w:br/>
        <w:t>- Friday: Review &amp; tidy</w:t>
      </w:r>
    </w:p>
    <w:p>
      <w:pPr>
        <w:pStyle w:val="Heading2"/>
      </w:pPr>
      <w:r>
        <w:t>Introduce 3 small habits that support long-term organisation</w:t>
      </w:r>
    </w:p>
    <w:p>
      <w:r>
        <w:t>- Tidy your workspace before you finish each day</w:t>
        <w:br/>
        <w:t>- Use one notebook or app for all tasks and notes</w:t>
        <w:br/>
        <w:t>- Set aside 10 minutes every Friday to plan the week ahead</w:t>
      </w:r>
    </w:p>
    <w:p>
      <w:pPr>
        <w:pStyle w:val="Heading2"/>
      </w:pPr>
      <w:r>
        <w:t>Use this checklist to track your progress daily</w:t>
      </w:r>
    </w:p>
    <w:p>
      <w:r>
        <w:t>Print it out and tick off actions as you go. Keep it visible as a gentle reminder to stay on track.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